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№490 от 17.11.2025г.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№404 от 14.11.2024г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№429 от 16.11.2023г.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№592 от 08.12.2022г.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№289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590 от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482 от 14.12.2020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№633 от 03.12.2019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89 от 08.02.2019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588 от 29.11.2018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