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№487 от 13.11.2025г.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№394 от 07.11.2024г.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№417 от 08.11.2023г.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№576 от 08.11.2022г.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579 от 12.11.2021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525 от 16.12.2020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463 от 12.11.2020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№625 от 15.11.2019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621 от 04.12.2018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Право возобновлено с 05.12.2018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567 от 07.11.2018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89 от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228 от 15.11.2017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