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№485 от 12.11.2025г.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№399 от 11.11.2024г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№424 от 13.11.2023г.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№585 от 15.11.2022г.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№205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№96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584 от 22.11.2021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477 от 16.11.2020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№650 от 20.11.2019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579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90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233 от 27.11.2017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217 от 25.11.2016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25.11.2015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25.11.2014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