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№482 от 11.11.2025г.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№427 от 17.09.2025г.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№395 от 07.11.2024г.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№421 от 10.11.2023г.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№582 от 11.11.2022г.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580 от 16.11.2021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Отказ в применении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465 от 16.11.2020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№638 от 08.11.2019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568 от 01.11.2018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