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№466 от 31.10.2025г.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№380 от 23.10.2024г.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№407 от 23.10.2023г.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№560 от 28.10.2022г.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551 от 28.10.2021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444 от 26.10.2020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№627 от 19.11.2019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