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№464 от 30.10.2025г.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№378 от 21.10.2024г.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№405 от 20.10.2023г.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№558 от 16.11.2022г.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549 от 27.10.2021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442 от 22.10.2020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730 от 27.12.2019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590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534 от 09.11.2018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