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№461 от 28.10.2025г.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№538 от 13.10.2022г.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525 от 02.10.2019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485 от 10.10.2018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185 от 09.10.2017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192 от 10.10.2016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10.10.2016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140 от 08.10.2015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08.10.2015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191 от 05.12.2014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Вынесено 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143 от 07.10.2014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07.10.2014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148 от 08.10.2013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08.10.2013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155 от 25.09.2012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25.09.2012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