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№460 от 28.10.2025г.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 от 20.01.2023г.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№540 от 14.10.2022г.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576 от 15.10.2019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222 от 10.04.2019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507 от 11.10.2018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210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18.10.2017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