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№459 от 27.10.2025г.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№536 от 12.10.2022г.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 от 18.01.2022г.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611 от 19.11.2021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513 от 07.10.2019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№355 от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483 от 08.10.2018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