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№439 от 23.10.2025г.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№364 от 09.10.2024г.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388 от 10.10.2023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№539 от 02.11.2022г.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578 от 16.10.2019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509 от 11.10.2018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197 от 19.10.2017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97 от 14.06.2017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