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№456 от 24.10.2025г.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№372 от 15.10.2024г.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№398 от 17.10.2023г.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№551 от 21.10.2022г.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542 от 21.10.2021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438 от 16.10.2020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581 от 18.10.2019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511 от 15.10.2018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23.10.2017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199 от 24.10.2016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29.10.2015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28.10.2014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28.10.2014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28.10.2014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29.10.2013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16.10.2012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