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№455 от 23.10.2025г.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№371 от 15.10.2024г.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№397 от 16.10.2023г.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№550 от 21.10.2022г.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№540 от 20.10.2021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435 от 13.10.2020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401 от 29.07.2019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369 от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225 от 17.10.2017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02.08.2017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29.07.2016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29.07.2015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109 от 25.07.2014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26.07.2013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