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№453 от 22.10.2025г.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№369 от 14.10.2024г.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395 от 13.10.2023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№548 от 20.10.2022г.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538 от 19.10.2021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433 от 12.10.2020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585 от 29.10.2019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524 от 30.10.2018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258 от 18.05.2018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100 от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