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№448 от 20.10.2025г.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№362 от 08.10.2024г.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387 от 09.10.2023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№537 от 01.11.2022г.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577 от 16.10.2019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508 от 11.10.2018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19.10.2017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14.06.2017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