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№446 от 17.10.2025г.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191/1 от 12.05.2025г.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№361 от 07.10.2024г.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385 от 06.10.2023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№531 от 07.10.2022г.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