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№385 от 25.09.2025г.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№321 от 19.09.2024г.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№356 от 14.09.2023г.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504 от 16.09.2022г.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453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489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371 от 21.09.2020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457 от 26.08.2019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428 от 04.09.2018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