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№416 от 25.09.2025г.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102 от 21.02.2025г.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№461 от 20.12.2024г.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26.06.2025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№350 от 25.09.2024г.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374 от 27 сентября 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522 от 30.09.2022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482 от 30.09.2021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379 от 23.09.2020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555 от 17.10.2019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