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№384 от 22.09.2025г.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№333 от 12.09.2024г.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№343 от 21.09.2023г.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503 от 16.09.2022г.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452 от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493 от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438 от 24.08.2021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16.09.2021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392 от 29.07.2021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26.08.2021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324 от 25.06.2021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30.07.2021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370 от 10.09.2020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458 от 26.08.2019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429 от 05.09.2018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466 от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341 от 19.06.2018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31.08.2018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54 от 02.02.2018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