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№409 от 22.09.2025г.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№343 от 19.09.2024г.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№367 от 22.09.2023г.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515 от 26.09.2022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475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388 от 21.09.2020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526 от 03.10.2019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486 от 10.10.2018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178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04.10.2017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12.10.2016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09.10.2015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08.10.2014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09.10.2013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26.09.2012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