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№429 от 17.09.2025г.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производства, в связи с добровольным прекращением членства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21.02.2025г.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 от 09.02.2022г.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 от 04.02.2019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 от 12.02.2018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