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№402 от 16.09.2025г.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№335 от 13.09.2024г.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№359 от 18.09.2023г.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507  от 20.09.2022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465 от 20.09.2021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373 от 15.09.2020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