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№401 от 16.09.2025г.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№334 от 13.09.2024г.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№358 от 15.09.2023г.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506 от 19.09.2022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464 от 17.09.2021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372 от 14.09.2020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