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№400 от 15.09.2025г.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№308 от 11.07.2023г.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30 000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№620 от 25.11.2022г.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№496 от 12.09.2022г.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122 от 10.03.2020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 от 13.01.2020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13.03.2020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428 от 03.09.2019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КК А "СО "СЧ" провести внеплановую проверку в 4 кв 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418 от 22.08.2018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11.09.2017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98 от 14.06.2017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