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№398 от 12.09.2025г.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№331 от 11.09.2024г.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№342 от 19.09.2023г.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№502 от 15.09.2022г.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460 от 14.09.2021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428 от 10.08.2021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330 от 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464 от 05.09.2019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440 от 13.09.2018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