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№395 от 11.09.2025г.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№327 от 09.09.2024г.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351 от 10.10.2023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№499 от 14.09.2022г.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457 от 29.09.2021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350 от 28.08.2020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460 от 27.08.2019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432 от 10.09.2018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