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№380 от 11.09.2025г.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№324 от 06.09.2024г.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№348 от 08.09.2023г.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