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№423 от 09.09.2025г.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158 от 11.04.2025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№416 от 12.11.2024г.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