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№421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№420 от 09.11.2023г.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№581 от 11.11.2022г.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591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535 от 01.11.2018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259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18.10.2016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15.10.2014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16.10.2013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03.10.2012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