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№393 от 10.09.2025г.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№493 от 09.09.2022г.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426 от 02.09.2019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409 от 22.08.2018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