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№420 от 09.09.2025г.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№311 от 17.07.2025г.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№398 от 12.07.2022г.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470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390 от 17.07.2019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№292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175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355 от 16.07.2018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265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17.08.2017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18.08.2016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90 от 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222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29.04.2016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25.08.2015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20.08.2014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20.08.2013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132 от 08.08.2012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