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№388 от 05.09.2025г.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№446 от 06.12.2024г.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№449 от 09.08.2022г.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418 от 14.08.2019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397 от 07.08.2018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28.08.2017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