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№376 от 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№369 от 29.08.2025г.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182 от 04.04.2025г.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290 от 19.08.2024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№324 от 16.08.2023г.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№470 от 23.08.2022г.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№431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№305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412 от 23.08.2021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334 от 12.08.2020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421 от 26.08.2019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