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№367 от 29.08.2025г.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№302 от 27.08.2024г.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№26 от 24.01.2024г.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№332 от 29.08.2023г.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29.02.2024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№479 от 30.08.2022г.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422 от 30.08.2021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