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№363 от 27.08.2025г.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№282 от 07.08.2024г.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№318 от 08.08.2023г.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№445 от 05.08.2022г.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393 от 12.08.2021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04.02.2019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