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№361 от 26.08.2025г.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461 от 17.08.2022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408 от 02.08.2019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377 от 01.08.2018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11.08.2017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09.08.2016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07.08.2015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 от 13.03.2015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06.08.2014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06.08.2013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24.07.2012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