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№357 от 22.08.2025г.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№452 от 10.08.2022г.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444 от 15.08.2019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412 от 27.08.2018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