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№356 от 21.08.2025г.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21.08.2025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№446 от 05.08.2022г.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05.08.2022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419 от 19.08.2019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