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№355 от 21.08.2025г.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№455 от 12.08.2022г.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97 от 24.02.2021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451 от 21.08.2019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421 от 30.08.2018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