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№342 от 12.08.2025г.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№288 от 16.08.2024г.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№334 от 31.08.2023г.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№467 от 22.08.2022г.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406 от 17.08.2021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332 от 10.08.2020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413 от 06.08.2019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382 от 13.08.2018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257 от 18.05.2018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258 от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141 от 22.08.2017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165 от 18.08.2017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