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№331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12.08.2024г.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№315 от 14.08.2023г.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441 от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562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502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404 от13.08.2021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 от 27.01.2021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