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№328 от 22.07.2025г.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 о недопустимости впредь аналогичных нарушений.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№439 от 18.12.2024г.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№472 от 18.12.2023г.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18.12.2023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№645 от 21.12.2022г.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21.12.2022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