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№316 от 22.07.2025г.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№267 от 19.07.2024г.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№300 от 24.07.2023г.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№390 от 25.07.2022г.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339 от 21.07.2021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Отказ в применении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300 от 24.07.2020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369 от 15.07.2019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№100 от 22.02.2019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