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№302 от 11.07.2025г.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№257 от 12.07.2024г.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№288 от 14.07.2023г.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№406 от 18.07.2022г.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336 от 15.07.2021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276 от 16.07.2020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266 от 23.05.2019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233 от 28.05.2018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