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№300 от 10.07.2025г.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№252 от 10.07.2024г.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№282 от 11.07.2023г.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401 от 13.07.2022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346 от 12.07.2021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274 от 13.07.2020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391 от 17.07.2019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356 от 09.07.2018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104 от 21.07.2017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137 от 20.07.2016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91 от 20.07.2015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204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Вынесено предупреждение   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101 от 15.07.2014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99 от 16.07.2013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108 от 03.07.2012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