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№298 от 09.07.2025г.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№278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07.07.2022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344 от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539 от 20.09.2019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268 от 24.05.2019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29.05.2018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