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№295 от 07.07.2025г.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№247 от 05.07.2024г.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№236 от 14.06.2024г.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№196 от 24.05.2024г.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21.11.2024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№452 от 01.12.2023г.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№279 от 07.07.2023г.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07.12.2023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