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№276 от 27.06.2025г.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367 от 29.06.2022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№155 от 17.03.2022г.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654 от 08.12.2021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17.03.2022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