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№274 от 26.06.2025г.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№523 от 13.09.2022г.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№335 от 08.06.2022г.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15.09.2022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324 от 13.06.2019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282 от 13.06.2018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167 от 18.08.2017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