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№258 от 19.06.2025г.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№212 от 17.06.2024г.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№246 от 15.06.2023г.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№345 от 16.06.2022г.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291 от 17.06.2021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239 от 15.06.2020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330 от 19.06.2019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288 от 26.06.2018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