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№250 от 06.06.2025г.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06.06.2025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11.12.2025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238 от 16.05.2025г.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11.12.2025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141 от 13.03.2025г.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13.03.2025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Штраф в размере 10 000 рублей в счет увеличения КФ ВВ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№443 от 06.12.2024г.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06.12.2024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22.05.2025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№201 от 07.06.2024г.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07.06.2024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12.12.2024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227 от 13.06.2023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13.06.2023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